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E45" w:rsidRPr="00D03078" w:rsidRDefault="00000000" w:rsidP="00D03078">
      <w:pPr>
        <w:pStyle w:val="1"/>
        <w:jc w:val="center"/>
        <w:rPr>
          <w:lang w:val="ru-RU"/>
        </w:rPr>
      </w:pPr>
      <w:r w:rsidRPr="00D03078">
        <w:rPr>
          <w:lang w:val="ru-RU"/>
        </w:rPr>
        <w:t>Семинарское занятие 5 (</w:t>
      </w:r>
      <w:r>
        <w:t>MATLAB</w:t>
      </w:r>
      <w:r w:rsidRPr="00D03078">
        <w:rPr>
          <w:lang w:val="ru-RU"/>
        </w:rPr>
        <w:t>)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Тема: </w:t>
      </w:r>
      <w:r>
        <w:t>kNN</w:t>
      </w:r>
      <w:r w:rsidRPr="00D03078">
        <w:rPr>
          <w:lang w:val="ru-RU"/>
        </w:rPr>
        <w:t xml:space="preserve">-классификатор, выбор </w:t>
      </w:r>
      <w:r>
        <w:t>k</w:t>
      </w:r>
      <w:r w:rsidRPr="00D03078">
        <w:rPr>
          <w:lang w:val="ru-RU"/>
        </w:rPr>
        <w:t>, анализ ошибок (</w:t>
      </w:r>
      <w:r>
        <w:t>confusion</w:t>
      </w:r>
      <w:r w:rsidRPr="00D03078">
        <w:rPr>
          <w:lang w:val="ru-RU"/>
        </w:rPr>
        <w:t xml:space="preserve"> </w:t>
      </w:r>
      <w:r>
        <w:t>matrix</w:t>
      </w:r>
      <w:r w:rsidRPr="00D03078">
        <w:rPr>
          <w:lang w:val="ru-RU"/>
        </w:rPr>
        <w:t xml:space="preserve"> + разбор ошибок).</w:t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t>Цель занятия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1) Обучить </w:t>
      </w:r>
      <w:r>
        <w:t>kNN</w:t>
      </w:r>
      <w:r w:rsidRPr="00D03078">
        <w:rPr>
          <w:lang w:val="ru-RU"/>
        </w:rPr>
        <w:t xml:space="preserve">-классификатор и понять влияние параметра </w:t>
      </w:r>
      <w:r>
        <w:t>k</w:t>
      </w:r>
      <w:r w:rsidRPr="00D03078">
        <w:rPr>
          <w:lang w:val="ru-RU"/>
        </w:rPr>
        <w:t>.</w:t>
      </w:r>
      <w:r w:rsidRPr="00D03078">
        <w:rPr>
          <w:lang w:val="ru-RU"/>
        </w:rPr>
        <w:br/>
        <w:t>2</w:t>
      </w:r>
      <w:proofErr w:type="gramStart"/>
      <w:r w:rsidRPr="00D03078">
        <w:rPr>
          <w:lang w:val="ru-RU"/>
        </w:rPr>
        <w:t>)</w:t>
      </w:r>
      <w:proofErr w:type="gramEnd"/>
      <w:r w:rsidRPr="00D03078">
        <w:rPr>
          <w:lang w:val="ru-RU"/>
        </w:rPr>
        <w:t xml:space="preserve"> Подобрать </w:t>
      </w:r>
      <w:r>
        <w:t>k</w:t>
      </w:r>
      <w:r w:rsidRPr="00D03078">
        <w:rPr>
          <w:lang w:val="ru-RU"/>
        </w:rPr>
        <w:t xml:space="preserve"> с помощью </w:t>
      </w:r>
      <w:r>
        <w:t>cross</w:t>
      </w:r>
      <w:r w:rsidRPr="00D03078">
        <w:rPr>
          <w:lang w:val="ru-RU"/>
        </w:rPr>
        <w:t>-</w:t>
      </w:r>
      <w:r>
        <w:t>validation</w:t>
      </w:r>
      <w:r w:rsidRPr="00D03078">
        <w:rPr>
          <w:lang w:val="ru-RU"/>
        </w:rPr>
        <w:t xml:space="preserve"> (</w:t>
      </w:r>
      <w:r>
        <w:t>CV</w:t>
      </w:r>
      <w:r w:rsidRPr="00D03078">
        <w:rPr>
          <w:lang w:val="ru-RU"/>
        </w:rPr>
        <w:t>).</w:t>
      </w:r>
      <w:r w:rsidRPr="00D03078">
        <w:rPr>
          <w:lang w:val="ru-RU"/>
        </w:rPr>
        <w:br/>
        <w:t>3</w:t>
      </w:r>
      <w:proofErr w:type="gramStart"/>
      <w:r w:rsidRPr="00D03078">
        <w:rPr>
          <w:lang w:val="ru-RU"/>
        </w:rPr>
        <w:t>)</w:t>
      </w:r>
      <w:proofErr w:type="gramEnd"/>
      <w:r w:rsidRPr="00D03078">
        <w:rPr>
          <w:lang w:val="ru-RU"/>
        </w:rPr>
        <w:t xml:space="preserve"> Оценить качество на тестовой выборке и выполнить анализ ошибок (какие классы путаются и почему).</w:t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t>Входные данные (датасет)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Выберите один вариант:</w:t>
      </w:r>
      <w:r w:rsidRPr="00D03078">
        <w:rPr>
          <w:lang w:val="ru-RU"/>
        </w:rPr>
        <w:br/>
      </w:r>
      <w:r>
        <w:t>A</w:t>
      </w:r>
      <w:r w:rsidRPr="00D03078">
        <w:rPr>
          <w:lang w:val="ru-RU"/>
        </w:rPr>
        <w:t xml:space="preserve">) Встроенный датасет </w:t>
      </w:r>
      <w:r>
        <w:t>Iris</w:t>
      </w:r>
      <w:r w:rsidRPr="00D03078">
        <w:rPr>
          <w:lang w:val="ru-RU"/>
        </w:rPr>
        <w:t xml:space="preserve"> (3 класса) — удобно для визуализации и анализа.</w:t>
      </w:r>
      <w:r w:rsidRPr="00D03078">
        <w:rPr>
          <w:lang w:val="ru-RU"/>
        </w:rPr>
        <w:br/>
      </w:r>
      <w:r>
        <w:t>B</w:t>
      </w:r>
      <w:r w:rsidRPr="00D03078">
        <w:rPr>
          <w:lang w:val="ru-RU"/>
        </w:rPr>
        <w:t xml:space="preserve">) Свой </w:t>
      </w:r>
      <w:r>
        <w:t>CSV</w:t>
      </w:r>
      <w:r w:rsidRPr="00D03078">
        <w:rPr>
          <w:lang w:val="ru-RU"/>
        </w:rPr>
        <w:t>/</w:t>
      </w:r>
      <w:r>
        <w:t>Excel</w:t>
      </w:r>
      <w:r w:rsidRPr="00D03078">
        <w:rPr>
          <w:lang w:val="ru-RU"/>
        </w:rPr>
        <w:t xml:space="preserve"> (2–5 классов). В этом случае в отчёте объясните смысл классов и признаки.</w:t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t>Задание (что нужно сделать)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1. Загрузить данные, выделить </w:t>
      </w:r>
      <w:r>
        <w:t>X</w:t>
      </w:r>
      <w:r w:rsidRPr="00D03078">
        <w:rPr>
          <w:lang w:val="ru-RU"/>
        </w:rPr>
        <w:t xml:space="preserve"> (признаки) и </w:t>
      </w:r>
      <w:r>
        <w:t>y</w:t>
      </w:r>
      <w:r w:rsidRPr="00D03078">
        <w:rPr>
          <w:lang w:val="ru-RU"/>
        </w:rPr>
        <w:t xml:space="preserve"> (метки классов). Показать размерность </w:t>
      </w:r>
      <w:r>
        <w:t>N</w:t>
      </w:r>
      <w:r w:rsidRPr="00D03078">
        <w:rPr>
          <w:lang w:val="ru-RU"/>
        </w:rPr>
        <w:t>×</w:t>
      </w:r>
      <w:r>
        <w:t>d</w:t>
      </w:r>
      <w:r w:rsidRPr="00D03078">
        <w:rPr>
          <w:lang w:val="ru-RU"/>
        </w:rPr>
        <w:t xml:space="preserve"> и количество объектов в каждом классе.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2. Сделать нормализацию признаков (</w:t>
      </w:r>
      <w:r>
        <w:t>z</w:t>
      </w:r>
      <w:r w:rsidRPr="00D03078">
        <w:rPr>
          <w:lang w:val="ru-RU"/>
        </w:rPr>
        <w:t>-</w:t>
      </w:r>
      <w:r>
        <w:t>score</w:t>
      </w:r>
      <w:r w:rsidRPr="00D03078">
        <w:rPr>
          <w:lang w:val="ru-RU"/>
        </w:rPr>
        <w:t xml:space="preserve">) ТОЛЬКО по обучающей выборке и применить те же параметры к </w:t>
      </w:r>
      <w:r>
        <w:t>val</w:t>
      </w:r>
      <w:r w:rsidRPr="00D03078">
        <w:rPr>
          <w:lang w:val="ru-RU"/>
        </w:rPr>
        <w:t>/</w:t>
      </w:r>
      <w:r>
        <w:t>test</w:t>
      </w:r>
      <w:r w:rsidRPr="00D03078">
        <w:rPr>
          <w:lang w:val="ru-RU"/>
        </w:rPr>
        <w:t xml:space="preserve"> (без утечки данных).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3. Разделить данные на </w:t>
      </w:r>
      <w:r>
        <w:t>train</w:t>
      </w:r>
      <w:r w:rsidRPr="00D03078">
        <w:rPr>
          <w:lang w:val="ru-RU"/>
        </w:rPr>
        <w:t>/</w:t>
      </w:r>
      <w:r>
        <w:t>val</w:t>
      </w:r>
      <w:r w:rsidRPr="00D03078">
        <w:rPr>
          <w:lang w:val="ru-RU"/>
        </w:rPr>
        <w:t>/</w:t>
      </w:r>
      <w:r>
        <w:t>test</w:t>
      </w:r>
      <w:r w:rsidRPr="00D03078">
        <w:rPr>
          <w:lang w:val="ru-RU"/>
        </w:rPr>
        <w:t xml:space="preserve"> (например, 60/20/20) со стратификацией и фиксированным </w:t>
      </w:r>
      <w:r>
        <w:t>seed</w:t>
      </w:r>
      <w:r w:rsidRPr="00D03078">
        <w:rPr>
          <w:lang w:val="ru-RU"/>
        </w:rPr>
        <w:t>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4. Обучить </w:t>
      </w:r>
      <w:r>
        <w:t>kNN</w:t>
      </w:r>
      <w:r w:rsidRPr="00D03078">
        <w:rPr>
          <w:lang w:val="ru-RU"/>
        </w:rPr>
        <w:t xml:space="preserve"> для набора значений </w:t>
      </w:r>
      <w:r>
        <w:t>k</w:t>
      </w:r>
      <w:r w:rsidRPr="00D03078">
        <w:rPr>
          <w:lang w:val="ru-RU"/>
        </w:rPr>
        <w:t xml:space="preserve"> (например, </w:t>
      </w:r>
      <w:r>
        <w:t>k</w:t>
      </w:r>
      <w:r w:rsidRPr="00D03078">
        <w:rPr>
          <w:lang w:val="ru-RU"/>
        </w:rPr>
        <w:t xml:space="preserve"> = 1…30) и сравнить качество на </w:t>
      </w:r>
      <w:r>
        <w:t>validation</w:t>
      </w:r>
      <w:r w:rsidRPr="00D03078">
        <w:rPr>
          <w:lang w:val="ru-RU"/>
        </w:rPr>
        <w:t xml:space="preserve"> (</w:t>
      </w:r>
      <w:r>
        <w:t>accuracy</w:t>
      </w:r>
      <w:r w:rsidRPr="00D03078">
        <w:rPr>
          <w:lang w:val="ru-RU"/>
        </w:rPr>
        <w:t>/</w:t>
      </w:r>
      <w:r>
        <w:t>F</w:t>
      </w:r>
      <w:r w:rsidRPr="00D03078">
        <w:rPr>
          <w:lang w:val="ru-RU"/>
        </w:rPr>
        <w:t>1).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5. Выбрать лучшее </w:t>
      </w:r>
      <w:r>
        <w:t>k</w:t>
      </w:r>
      <w:r w:rsidRPr="00D03078">
        <w:rPr>
          <w:lang w:val="ru-RU"/>
        </w:rPr>
        <w:t xml:space="preserve"> по </w:t>
      </w:r>
      <w:r>
        <w:t>CV</w:t>
      </w:r>
      <w:r w:rsidRPr="00D03078">
        <w:rPr>
          <w:lang w:val="ru-RU"/>
        </w:rPr>
        <w:t xml:space="preserve"> (например, 5-</w:t>
      </w:r>
      <w:r>
        <w:t>fold</w:t>
      </w:r>
      <w:r w:rsidRPr="00D03078">
        <w:rPr>
          <w:lang w:val="ru-RU"/>
        </w:rPr>
        <w:t xml:space="preserve"> на </w:t>
      </w:r>
      <w:r>
        <w:t>train</w:t>
      </w:r>
      <w:r w:rsidRPr="00D03078">
        <w:rPr>
          <w:lang w:val="ru-RU"/>
        </w:rPr>
        <w:t xml:space="preserve">) или по </w:t>
      </w:r>
      <w:r>
        <w:t>validation</w:t>
      </w:r>
      <w:r w:rsidRPr="00D03078">
        <w:rPr>
          <w:lang w:val="ru-RU"/>
        </w:rPr>
        <w:t>-критерию; объяснить выбор.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6. Переобучить модель на </w:t>
      </w:r>
      <w:r>
        <w:t>train</w:t>
      </w:r>
      <w:r w:rsidRPr="00D03078">
        <w:rPr>
          <w:lang w:val="ru-RU"/>
        </w:rPr>
        <w:t>+</w:t>
      </w:r>
      <w:r>
        <w:t>val</w:t>
      </w:r>
      <w:r w:rsidRPr="00D03078">
        <w:rPr>
          <w:lang w:val="ru-RU"/>
        </w:rPr>
        <w:t xml:space="preserve"> с выбранным </w:t>
      </w:r>
      <w:r>
        <w:t>k</w:t>
      </w:r>
      <w:r w:rsidRPr="00D03078">
        <w:rPr>
          <w:lang w:val="ru-RU"/>
        </w:rPr>
        <w:t xml:space="preserve"> и оценить на </w:t>
      </w:r>
      <w:r>
        <w:t>test</w:t>
      </w:r>
      <w:r w:rsidRPr="00D03078">
        <w:rPr>
          <w:lang w:val="ru-RU"/>
        </w:rPr>
        <w:t xml:space="preserve">: </w:t>
      </w:r>
      <w:r>
        <w:t>confusion</w:t>
      </w:r>
      <w:r w:rsidRPr="00D03078">
        <w:rPr>
          <w:lang w:val="ru-RU"/>
        </w:rPr>
        <w:t xml:space="preserve"> </w:t>
      </w:r>
      <w:r>
        <w:t>matrix</w:t>
      </w:r>
      <w:r w:rsidRPr="00D03078">
        <w:rPr>
          <w:lang w:val="ru-RU"/>
        </w:rPr>
        <w:t xml:space="preserve">, </w:t>
      </w:r>
      <w:r>
        <w:t>accuracy</w:t>
      </w:r>
      <w:r w:rsidRPr="00D03078">
        <w:rPr>
          <w:lang w:val="ru-RU"/>
        </w:rPr>
        <w:t xml:space="preserve">, </w:t>
      </w:r>
      <w:r>
        <w:t>precision</w:t>
      </w:r>
      <w:r w:rsidRPr="00D03078">
        <w:rPr>
          <w:lang w:val="ru-RU"/>
        </w:rPr>
        <w:t xml:space="preserve">, </w:t>
      </w:r>
      <w:r>
        <w:t>recall</w:t>
      </w:r>
      <w:r w:rsidRPr="00D03078">
        <w:rPr>
          <w:lang w:val="ru-RU"/>
        </w:rPr>
        <w:t xml:space="preserve">, </w:t>
      </w:r>
      <w:r>
        <w:t>F</w:t>
      </w:r>
      <w:r w:rsidRPr="00D03078">
        <w:rPr>
          <w:lang w:val="ru-RU"/>
        </w:rPr>
        <w:t>1 (</w:t>
      </w:r>
      <w:r>
        <w:t>macro</w:t>
      </w:r>
      <w:r w:rsidRPr="00D03078">
        <w:rPr>
          <w:lang w:val="ru-RU"/>
        </w:rPr>
        <w:t>).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7. Сделать анализ ошибок: какие классы чаще путаются (по </w:t>
      </w:r>
      <w:r>
        <w:t>confusion</w:t>
      </w:r>
      <w:r w:rsidRPr="00D03078">
        <w:rPr>
          <w:lang w:val="ru-RU"/>
        </w:rPr>
        <w:t xml:space="preserve"> </w:t>
      </w:r>
      <w:r>
        <w:t>matrix</w:t>
      </w:r>
      <w:r w:rsidRPr="00D03078">
        <w:rPr>
          <w:lang w:val="ru-RU"/>
        </w:rPr>
        <w:t>), привести 3–5 примеров ошибок (индексы/значения признаков).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8. Короткий вывод (5–8 строк): почему ошибки возникают (перекрытие классов, масштаб признаков, шум).</w:t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lastRenderedPageBreak/>
        <w:t>Что сдавать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1) </w:t>
      </w:r>
      <w:r>
        <w:t>MATLAB</w:t>
      </w:r>
      <w:r w:rsidRPr="00D03078">
        <w:rPr>
          <w:lang w:val="ru-RU"/>
        </w:rPr>
        <w:t xml:space="preserve">-скрипт: </w:t>
      </w:r>
      <w:r>
        <w:t>Seminar</w:t>
      </w:r>
      <w:r w:rsidRPr="00D03078">
        <w:rPr>
          <w:lang w:val="ru-RU"/>
        </w:rPr>
        <w:t>5_</w:t>
      </w:r>
      <w:r>
        <w:t>kNN</w:t>
      </w:r>
      <w:r w:rsidRPr="00D03078">
        <w:rPr>
          <w:lang w:val="ru-RU"/>
        </w:rPr>
        <w:t>_</w:t>
      </w:r>
      <w:r>
        <w:t>SelectK</w:t>
      </w:r>
      <w:r w:rsidRPr="00D03078">
        <w:rPr>
          <w:lang w:val="ru-RU"/>
        </w:rPr>
        <w:t>_</w:t>
      </w:r>
      <w:r>
        <w:t>ErrorAnalysis</w:t>
      </w:r>
      <w:r w:rsidRPr="00D03078">
        <w:rPr>
          <w:lang w:val="ru-RU"/>
        </w:rPr>
        <w:t>.</w:t>
      </w:r>
      <w:r>
        <w:t>m</w:t>
      </w:r>
      <w:r w:rsidRPr="00D03078">
        <w:rPr>
          <w:lang w:val="ru-RU"/>
        </w:rPr>
        <w:br/>
        <w:t>2) Отчёт 1–2 страницы (</w:t>
      </w:r>
      <w:r>
        <w:t>PDF</w:t>
      </w:r>
      <w:r w:rsidRPr="00D03078">
        <w:rPr>
          <w:lang w:val="ru-RU"/>
        </w:rPr>
        <w:t>/</w:t>
      </w:r>
      <w:r>
        <w:t>Word</w:t>
      </w:r>
      <w:r w:rsidRPr="00D03078">
        <w:rPr>
          <w:lang w:val="ru-RU"/>
        </w:rPr>
        <w:t xml:space="preserve">): график </w:t>
      </w:r>
      <w:r>
        <w:t>accuracy</w:t>
      </w:r>
      <w:r w:rsidRPr="00D03078">
        <w:rPr>
          <w:lang w:val="ru-RU"/>
        </w:rPr>
        <w:t xml:space="preserve"> </w:t>
      </w:r>
      <w:r>
        <w:t>vs</w:t>
      </w:r>
      <w:r w:rsidRPr="00D03078">
        <w:rPr>
          <w:lang w:val="ru-RU"/>
        </w:rPr>
        <w:t xml:space="preserve"> </w:t>
      </w:r>
      <w:r>
        <w:t>k</w:t>
      </w:r>
      <w:r w:rsidRPr="00D03078">
        <w:rPr>
          <w:lang w:val="ru-RU"/>
        </w:rPr>
        <w:t xml:space="preserve">, выбранное </w:t>
      </w:r>
      <w:r>
        <w:t>k</w:t>
      </w:r>
      <w:r w:rsidRPr="00D03078">
        <w:rPr>
          <w:lang w:val="ru-RU"/>
        </w:rPr>
        <w:t xml:space="preserve">, </w:t>
      </w:r>
      <w:r>
        <w:t>confusion</w:t>
      </w:r>
      <w:r w:rsidRPr="00D03078">
        <w:rPr>
          <w:lang w:val="ru-RU"/>
        </w:rPr>
        <w:t xml:space="preserve"> </w:t>
      </w:r>
      <w:r>
        <w:t>matrix</w:t>
      </w:r>
      <w:r w:rsidRPr="00D03078">
        <w:rPr>
          <w:lang w:val="ru-RU"/>
        </w:rPr>
        <w:t xml:space="preserve"> на </w:t>
      </w:r>
      <w:r>
        <w:t>test</w:t>
      </w:r>
      <w:r w:rsidRPr="00D03078">
        <w:rPr>
          <w:lang w:val="ru-RU"/>
        </w:rPr>
        <w:t>, таблица метрик, анализ ошибок.</w:t>
      </w:r>
      <w:r w:rsidRPr="00D03078">
        <w:rPr>
          <w:lang w:val="ru-RU"/>
        </w:rPr>
        <w:br/>
        <w:t xml:space="preserve">3) (Опционально) </w:t>
      </w:r>
      <w:proofErr w:type="gramStart"/>
      <w:r w:rsidRPr="00D03078">
        <w:rPr>
          <w:lang w:val="ru-RU"/>
        </w:rPr>
        <w:t>файл .</w:t>
      </w:r>
      <w:r>
        <w:t>mat</w:t>
      </w:r>
      <w:proofErr w:type="gramEnd"/>
      <w:r w:rsidRPr="00D03078">
        <w:rPr>
          <w:lang w:val="ru-RU"/>
        </w:rPr>
        <w:t xml:space="preserve"> с сохранённой моделью и результатами.</w:t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t>Критерии оценивания (макс. 15 баллов)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• Корректная подготовка данных + нормализация без утечки — 4 б.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• Подбор </w:t>
      </w:r>
      <w:r>
        <w:t>k</w:t>
      </w:r>
      <w:r w:rsidRPr="00D03078">
        <w:rPr>
          <w:lang w:val="ru-RU"/>
        </w:rPr>
        <w:t xml:space="preserve"> (график/таблица + аргументация) — 4 б.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• Тестовая оценка (</w:t>
      </w:r>
      <w:r>
        <w:t>confusion</w:t>
      </w:r>
      <w:r w:rsidRPr="00D03078">
        <w:rPr>
          <w:lang w:val="ru-RU"/>
        </w:rPr>
        <w:t xml:space="preserve"> </w:t>
      </w:r>
      <w:r>
        <w:t>matrix</w:t>
      </w:r>
      <w:r w:rsidRPr="00D03078">
        <w:rPr>
          <w:lang w:val="ru-RU"/>
        </w:rPr>
        <w:t xml:space="preserve"> + метрики) — 4 б.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• Анализ ошибок (путаемые классы + примеры) — 3 б.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>Бонус +2 б: сравнить разные метрики расстояния (</w:t>
      </w:r>
      <w:r>
        <w:t>euclidean</w:t>
      </w:r>
      <w:r w:rsidRPr="00D03078">
        <w:rPr>
          <w:lang w:val="ru-RU"/>
        </w:rPr>
        <w:t xml:space="preserve"> </w:t>
      </w:r>
      <w:r>
        <w:t>vs</w:t>
      </w:r>
      <w:r w:rsidRPr="00D03078">
        <w:rPr>
          <w:lang w:val="ru-RU"/>
        </w:rPr>
        <w:t xml:space="preserve"> </w:t>
      </w:r>
      <w:r>
        <w:t>cityblock</w:t>
      </w:r>
      <w:r w:rsidRPr="00D03078">
        <w:rPr>
          <w:lang w:val="ru-RU"/>
        </w:rPr>
        <w:t xml:space="preserve">) и/или </w:t>
      </w:r>
      <w:r>
        <w:t>weighted</w:t>
      </w:r>
      <w:r w:rsidRPr="00D03078">
        <w:rPr>
          <w:lang w:val="ru-RU"/>
        </w:rPr>
        <w:t xml:space="preserve"> </w:t>
      </w:r>
      <w:r>
        <w:t>kNN</w:t>
      </w:r>
      <w:r w:rsidRPr="00D03078">
        <w:rPr>
          <w:lang w:val="ru-RU"/>
        </w:rPr>
        <w:t>.</w:t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t xml:space="preserve">Шаблон кода </w:t>
      </w:r>
      <w:r>
        <w:t>MATLAB</w:t>
      </w:r>
      <w:r w:rsidRPr="00D03078">
        <w:rPr>
          <w:lang w:val="ru-RU"/>
        </w:rPr>
        <w:t xml:space="preserve"> (копируйте и запускайте)</w:t>
      </w:r>
    </w:p>
    <w:p w:rsidR="00165E45" w:rsidRPr="00D03078" w:rsidRDefault="00000000">
      <w:pPr>
        <w:rPr>
          <w:lang w:val="ru-RU"/>
        </w:rPr>
      </w:pPr>
      <w:r w:rsidRPr="00D03078">
        <w:rPr>
          <w:rFonts w:ascii="Courier New" w:eastAsia="Courier New" w:hAnsi="Courier New"/>
          <w:sz w:val="18"/>
          <w:lang w:val="ru-RU"/>
        </w:rPr>
        <w:t xml:space="preserve">%% </w:t>
      </w:r>
      <w:r>
        <w:rPr>
          <w:rFonts w:ascii="Courier New" w:eastAsia="Courier New" w:hAnsi="Courier New"/>
          <w:sz w:val="18"/>
        </w:rPr>
        <w:t>Seminar</w:t>
      </w:r>
      <w:r w:rsidRPr="00D03078">
        <w:rPr>
          <w:rFonts w:ascii="Courier New" w:eastAsia="Courier New" w:hAnsi="Courier New"/>
          <w:sz w:val="18"/>
          <w:lang w:val="ru-RU"/>
        </w:rPr>
        <w:t xml:space="preserve"> 5: </w:t>
      </w:r>
      <w:r>
        <w:rPr>
          <w:rFonts w:ascii="Courier New" w:eastAsia="Courier New" w:hAnsi="Courier New"/>
          <w:sz w:val="18"/>
        </w:rPr>
        <w:t>kNN</w:t>
      </w:r>
      <w:r w:rsidRPr="00D03078">
        <w:rPr>
          <w:rFonts w:ascii="Courier New" w:eastAsia="Courier New" w:hAnsi="Courier New"/>
          <w:sz w:val="18"/>
          <w:lang w:val="ru-RU"/>
        </w:rPr>
        <w:t xml:space="preserve">, выбор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, анализ ошибок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rng</w:t>
      </w:r>
      <w:r w:rsidRPr="00D03078">
        <w:rPr>
          <w:rFonts w:ascii="Courier New" w:eastAsia="Courier New" w:hAnsi="Courier New"/>
          <w:sz w:val="18"/>
          <w:lang w:val="ru-RU"/>
        </w:rPr>
        <w:t>(42);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1) Данные (вариант </w:t>
      </w:r>
      <w:r>
        <w:rPr>
          <w:rFonts w:ascii="Courier New" w:eastAsia="Courier New" w:hAnsi="Courier New"/>
          <w:sz w:val="18"/>
        </w:rPr>
        <w:t>A</w:t>
      </w:r>
      <w:r w:rsidRPr="00D03078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Iris</w:t>
      </w:r>
      <w:r w:rsidRPr="00D03078">
        <w:rPr>
          <w:rFonts w:ascii="Courier New" w:eastAsia="Courier New" w:hAnsi="Courier New"/>
          <w:sz w:val="18"/>
          <w:lang w:val="ru-RU"/>
        </w:rPr>
        <w:t>)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load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fisheriris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meas</w:t>
      </w:r>
      <w:r w:rsidRPr="00D03078">
        <w:rPr>
          <w:rFonts w:ascii="Courier New" w:eastAsia="Courier New" w:hAnsi="Courier New"/>
          <w:sz w:val="18"/>
          <w:lang w:val="ru-RU"/>
        </w:rPr>
        <w:t>;                      % 150</w:t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>4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species</w:t>
      </w:r>
      <w:r w:rsidRPr="00D03078">
        <w:rPr>
          <w:rFonts w:ascii="Courier New" w:eastAsia="Courier New" w:hAnsi="Courier New"/>
          <w:sz w:val="18"/>
          <w:lang w:val="ru-RU"/>
        </w:rPr>
        <w:t>);      % 150</w:t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>1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>% Если у вас свой датасет: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T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readtable</w:t>
      </w:r>
      <w:r w:rsidRPr="00D03078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data</w:t>
      </w:r>
      <w:r w:rsidRPr="00D03078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csv</w:t>
      </w:r>
      <w:r w:rsidRPr="00D03078">
        <w:rPr>
          <w:rFonts w:ascii="Courier New" w:eastAsia="Courier New" w:hAnsi="Courier New"/>
          <w:sz w:val="18"/>
          <w:lang w:val="ru-RU"/>
        </w:rPr>
        <w:t>");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y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03078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Label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D03078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array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03078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setdiff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03078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Properties</w:t>
      </w:r>
      <w:r w:rsidRPr="00D03078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VariableNames</w:t>
      </w:r>
      <w:r w:rsidRPr="00D03078">
        <w:rPr>
          <w:rFonts w:ascii="Courier New" w:eastAsia="Courier New" w:hAnsi="Courier New"/>
          <w:sz w:val="18"/>
          <w:lang w:val="ru-RU"/>
        </w:rPr>
        <w:t>, {'</w:t>
      </w:r>
      <w:r>
        <w:rPr>
          <w:rFonts w:ascii="Courier New" w:eastAsia="Courier New" w:hAnsi="Courier New"/>
          <w:sz w:val="18"/>
        </w:rPr>
        <w:t>Label</w:t>
      </w:r>
      <w:r w:rsidRPr="00D03078">
        <w:rPr>
          <w:rFonts w:ascii="Courier New" w:eastAsia="Courier New" w:hAnsi="Courier New"/>
          <w:sz w:val="18"/>
          <w:lang w:val="ru-RU"/>
        </w:rPr>
        <w:t>'})));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2) </w:t>
      </w:r>
      <w:r>
        <w:rPr>
          <w:rFonts w:ascii="Courier New" w:eastAsia="Courier New" w:hAnsi="Courier New"/>
          <w:sz w:val="18"/>
        </w:rPr>
        <w:t>Train</w:t>
      </w:r>
      <w:r w:rsidRPr="00D03078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split</w:t>
      </w:r>
      <w:r w:rsidRPr="00D03078">
        <w:rPr>
          <w:rFonts w:ascii="Courier New" w:eastAsia="Courier New" w:hAnsi="Courier New"/>
          <w:sz w:val="18"/>
          <w:lang w:val="ru-RU"/>
        </w:rPr>
        <w:t xml:space="preserve"> 60/20/20 со стратификацией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cvpartition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D03078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D03078">
        <w:rPr>
          <w:rFonts w:ascii="Courier New" w:eastAsia="Courier New" w:hAnsi="Courier New"/>
          <w:sz w:val="18"/>
          <w:lang w:val="ru-RU"/>
        </w:rPr>
        <w:t xml:space="preserve">',0.4);     % 60% </w:t>
      </w:r>
      <w:r>
        <w:rPr>
          <w:rFonts w:ascii="Courier New" w:eastAsia="Courier New" w:hAnsi="Courier New"/>
          <w:sz w:val="18"/>
        </w:rPr>
        <w:t>train</w:t>
      </w:r>
      <w:r w:rsidRPr="00D03078">
        <w:rPr>
          <w:rFonts w:ascii="Courier New" w:eastAsia="Courier New" w:hAnsi="Courier New"/>
          <w:sz w:val="18"/>
          <w:lang w:val="ru-RU"/>
        </w:rPr>
        <w:t xml:space="preserve">, 40% </w:t>
      </w:r>
      <w:r>
        <w:rPr>
          <w:rFonts w:ascii="Courier New" w:eastAsia="Courier New" w:hAnsi="Courier New"/>
          <w:sz w:val="18"/>
        </w:rPr>
        <w:t>temp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idxTr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>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idxTmp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>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03078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ytr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Xtmp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03078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ytmp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cvpartition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ytmp</w:t>
      </w:r>
      <w:r w:rsidRPr="00D03078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D03078">
        <w:rPr>
          <w:rFonts w:ascii="Courier New" w:eastAsia="Courier New" w:hAnsi="Courier New"/>
          <w:sz w:val="18"/>
          <w:lang w:val="ru-RU"/>
        </w:rPr>
        <w:t xml:space="preserve">',0.5);  % 20% 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t xml:space="preserve">, 20% 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idxVal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>2);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idxTe</w:t>
      </w:r>
      <w:r w:rsidRPr="00D03078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>2);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Xtmp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03078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yval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ytmp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</w:t>
      </w:r>
      <w:r w:rsidRPr="00D03078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Xtmp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03078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ytmp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>%% 3) Нормализация (</w:t>
      </w:r>
      <w:r>
        <w:rPr>
          <w:rFonts w:ascii="Courier New" w:eastAsia="Courier New" w:hAnsi="Courier New"/>
          <w:sz w:val="18"/>
        </w:rPr>
        <w:t>z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score</w:t>
      </w:r>
      <w:r w:rsidRPr="00D03078">
        <w:rPr>
          <w:rFonts w:ascii="Courier New" w:eastAsia="Courier New" w:hAnsi="Courier New"/>
          <w:sz w:val="18"/>
          <w:lang w:val="ru-RU"/>
        </w:rPr>
        <w:t xml:space="preserve">) БЕЗ утечки: считаем по </w:t>
      </w:r>
      <w:r>
        <w:rPr>
          <w:rFonts w:ascii="Courier New" w:eastAsia="Courier New" w:hAnsi="Courier New"/>
          <w:sz w:val="18"/>
        </w:rPr>
        <w:t>TRAIN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mean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D03078">
        <w:rPr>
          <w:rFonts w:ascii="Courier New" w:eastAsia="Courier New" w:hAnsi="Courier New"/>
          <w:sz w:val="18"/>
          <w:lang w:val="ru-RU"/>
        </w:rPr>
        <w:t>, 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std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D03078">
        <w:rPr>
          <w:rFonts w:ascii="Courier New" w:eastAsia="Courier New" w:hAnsi="Courier New"/>
          <w:sz w:val="18"/>
          <w:lang w:val="ru-RU"/>
        </w:rPr>
        <w:t>, 0, 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==0) = 1;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lastRenderedPageBreak/>
        <w:br/>
      </w:r>
      <w:r>
        <w:rPr>
          <w:rFonts w:ascii="Courier New" w:eastAsia="Courier New" w:hAnsi="Courier New"/>
          <w:sz w:val="18"/>
        </w:rPr>
        <w:t>XtrN</w:t>
      </w:r>
      <w:r w:rsidRPr="00D03078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Xtr</w:t>
      </w:r>
      <w:r w:rsidRPr="00D03078">
        <w:rPr>
          <w:rFonts w:ascii="Courier New" w:eastAsia="Courier New" w:hAnsi="Courier New"/>
          <w:sz w:val="18"/>
          <w:lang w:val="ru-RU"/>
        </w:rPr>
        <w:t xml:space="preserve">  - </w:t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XvalN</w:t>
      </w:r>
      <w:r w:rsidRPr="00D03078">
        <w:rPr>
          <w:rFonts w:ascii="Courier New" w:eastAsia="Courier New" w:hAnsi="Courier New"/>
          <w:sz w:val="18"/>
          <w:lang w:val="ru-RU"/>
        </w:rPr>
        <w:t xml:space="preserve"> = (</w:t>
      </w:r>
      <w:r>
        <w:rPr>
          <w:rFonts w:ascii="Courier New" w:eastAsia="Courier New" w:hAnsi="Courier New"/>
          <w:sz w:val="18"/>
        </w:rPr>
        <w:t>Xval</w:t>
      </w:r>
      <w:r w:rsidRPr="00D03078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XteN</w:t>
      </w:r>
      <w:r w:rsidRPr="00D03078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Xte</w:t>
      </w:r>
      <w:r w:rsidRPr="00D03078">
        <w:rPr>
          <w:rFonts w:ascii="Courier New" w:eastAsia="Courier New" w:hAnsi="Courier New"/>
          <w:sz w:val="18"/>
          <w:lang w:val="ru-RU"/>
        </w:rPr>
        <w:t xml:space="preserve">  - </w:t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4) Подбор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: (</w:t>
      </w:r>
      <w:r>
        <w:rPr>
          <w:rFonts w:ascii="Courier New" w:eastAsia="Courier New" w:hAnsi="Courier New"/>
          <w:sz w:val="18"/>
        </w:rPr>
        <w:t>A</w:t>
      </w:r>
      <w:r w:rsidRPr="00D03078">
        <w:rPr>
          <w:rFonts w:ascii="Courier New" w:eastAsia="Courier New" w:hAnsi="Courier New"/>
          <w:sz w:val="18"/>
          <w:lang w:val="ru-RU"/>
        </w:rPr>
        <w:t xml:space="preserve">) по </w:t>
      </w:r>
      <w:r>
        <w:rPr>
          <w:rFonts w:ascii="Courier New" w:eastAsia="Courier New" w:hAnsi="Courier New"/>
          <w:sz w:val="18"/>
        </w:rPr>
        <w:t>validation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=1..30)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 xml:space="preserve"> = 1:30;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valAcc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zeros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size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valMacroF</w:t>
      </w:r>
      <w:r w:rsidRPr="00D03078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zeros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size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 xml:space="preserve"> = 1:</w:t>
      </w:r>
      <w:r>
        <w:rPr>
          <w:rFonts w:ascii="Courier New" w:eastAsia="Courier New" w:hAnsi="Courier New"/>
          <w:sz w:val="18"/>
        </w:rPr>
        <w:t>numel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)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mdl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fitcknn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NumNeighbors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Distance</w:t>
      </w:r>
      <w:r w:rsidRPr="00D03078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euclidean</w:t>
      </w:r>
      <w:r w:rsidRPr="00D03078">
        <w:rPr>
          <w:rFonts w:ascii="Courier New" w:eastAsia="Courier New" w:hAnsi="Courier New"/>
          <w:sz w:val="18"/>
          <w:lang w:val="ru-RU"/>
        </w:rPr>
        <w:t>');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yhat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XvalN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valAcc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 xml:space="preserve">) = </w:t>
      </w:r>
      <w:r>
        <w:rPr>
          <w:rFonts w:ascii="Courier New" w:eastAsia="Courier New" w:hAnsi="Courier New"/>
          <w:sz w:val="18"/>
        </w:rPr>
        <w:t>mean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yhat</w:t>
      </w:r>
      <w:r w:rsidRPr="00D03078">
        <w:rPr>
          <w:rFonts w:ascii="Courier New" w:eastAsia="Courier New" w:hAnsi="Courier New"/>
          <w:sz w:val="18"/>
          <w:lang w:val="ru-RU"/>
        </w:rPr>
        <w:t xml:space="preserve"> == </w:t>
      </w:r>
      <w:r>
        <w:rPr>
          <w:rFonts w:ascii="Courier New" w:eastAsia="Courier New" w:hAnsi="Courier New"/>
          <w:sz w:val="18"/>
        </w:rPr>
        <w:t>yval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valMacroF</w:t>
      </w:r>
      <w:r w:rsidRPr="00D03078">
        <w:rPr>
          <w:rFonts w:ascii="Courier New" w:eastAsia="Courier New" w:hAnsi="Courier New"/>
          <w:sz w:val="18"/>
          <w:lang w:val="ru-RU"/>
        </w:rPr>
        <w:t>1(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 xml:space="preserve">) = </w:t>
      </w:r>
      <w:r>
        <w:rPr>
          <w:rFonts w:ascii="Courier New" w:eastAsia="Courier New" w:hAnsi="Courier New"/>
          <w:sz w:val="18"/>
        </w:rPr>
        <w:t>macroF</w:t>
      </w:r>
      <w:r w:rsidRPr="00D03078">
        <w:rPr>
          <w:rFonts w:ascii="Courier New" w:eastAsia="Courier New" w:hAnsi="Courier New"/>
          <w:sz w:val="18"/>
          <w:lang w:val="ru-RU"/>
        </w:rPr>
        <w:t>1(</w:t>
      </w:r>
      <w:r>
        <w:rPr>
          <w:rFonts w:ascii="Courier New" w:eastAsia="Courier New" w:hAnsi="Courier New"/>
          <w:sz w:val="18"/>
        </w:rPr>
        <w:t>yval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D03078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valAcc</w:t>
      </w:r>
      <w:r w:rsidRPr="00D03078">
        <w:rPr>
          <w:rFonts w:ascii="Courier New" w:eastAsia="Courier New" w:hAnsi="Courier New"/>
          <w:sz w:val="18"/>
          <w:lang w:val="ru-RU"/>
        </w:rPr>
        <w:t>, '-</w:t>
      </w:r>
      <w:r>
        <w:rPr>
          <w:rFonts w:ascii="Courier New" w:eastAsia="Courier New" w:hAnsi="Courier New"/>
          <w:sz w:val="18"/>
        </w:rPr>
        <w:t>o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grid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xlabel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Validation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Accuracy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kNN</w:t>
      </w:r>
      <w:r w:rsidRPr="00D03078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Accuracy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vs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Validation</w:t>
      </w:r>
      <w:r w:rsidRPr="00D03078">
        <w:rPr>
          <w:rFonts w:ascii="Courier New" w:eastAsia="Courier New" w:hAnsi="Courier New"/>
          <w:sz w:val="18"/>
          <w:lang w:val="ru-RU"/>
        </w:rPr>
        <w:t>)');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D03078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valMacroF</w:t>
      </w:r>
      <w:r w:rsidRPr="00D03078">
        <w:rPr>
          <w:rFonts w:ascii="Courier New" w:eastAsia="Courier New" w:hAnsi="Courier New"/>
          <w:sz w:val="18"/>
          <w:lang w:val="ru-RU"/>
        </w:rPr>
        <w:t>1, '-</w:t>
      </w:r>
      <w:r>
        <w:rPr>
          <w:rFonts w:ascii="Courier New" w:eastAsia="Courier New" w:hAnsi="Courier New"/>
          <w:sz w:val="18"/>
        </w:rPr>
        <w:t>o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grid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xlabel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Validation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 xml:space="preserve">1'); </w:t>
      </w:r>
      <w:r>
        <w:rPr>
          <w:rFonts w:ascii="Courier New" w:eastAsia="Courier New" w:hAnsi="Courier New"/>
          <w:sz w:val="18"/>
        </w:rPr>
        <w:t>title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kNN</w:t>
      </w:r>
      <w:r w:rsidRPr="00D03078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 xml:space="preserve">1 </w:t>
      </w:r>
      <w:r>
        <w:rPr>
          <w:rFonts w:ascii="Courier New" w:eastAsia="Courier New" w:hAnsi="Courier New"/>
          <w:sz w:val="18"/>
        </w:rPr>
        <w:t>vs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Validation</w:t>
      </w:r>
      <w:r w:rsidRPr="00D03078">
        <w:rPr>
          <w:rFonts w:ascii="Courier New" w:eastAsia="Courier New" w:hAnsi="Courier New"/>
          <w:sz w:val="18"/>
          <w:lang w:val="ru-RU"/>
        </w:rPr>
        <w:t>)');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 Выбираем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по максимуму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 xml:space="preserve">1 (можно по </w:t>
      </w:r>
      <w:r>
        <w:rPr>
          <w:rFonts w:ascii="Courier New" w:eastAsia="Courier New" w:hAnsi="Courier New"/>
          <w:sz w:val="18"/>
        </w:rPr>
        <w:t>Accuracy</w:t>
      </w:r>
      <w:r w:rsidRPr="00D03078">
        <w:rPr>
          <w:rFonts w:ascii="Courier New" w:eastAsia="Courier New" w:hAnsi="Courier New"/>
          <w:sz w:val="18"/>
          <w:lang w:val="ru-RU"/>
        </w:rPr>
        <w:t>)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bestIdx</w:t>
      </w:r>
      <w:r w:rsidRPr="00D03078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max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valMacroF</w:t>
      </w:r>
      <w:r w:rsidRPr="00D03078">
        <w:rPr>
          <w:rFonts w:ascii="Courier New" w:eastAsia="Courier New" w:hAnsi="Courier New"/>
          <w:sz w:val="18"/>
          <w:lang w:val="ru-RU"/>
        </w:rPr>
        <w:t>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bestIdx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Best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by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Validation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 = %</w:t>
      </w:r>
      <w:r>
        <w:rPr>
          <w:rFonts w:ascii="Courier New" w:eastAsia="Courier New" w:hAnsi="Courier New"/>
          <w:sz w:val="18"/>
        </w:rPr>
        <w:t>d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1=%.3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)\</w:t>
      </w:r>
      <w:r>
        <w:rPr>
          <w:rFonts w:ascii="Courier New" w:eastAsia="Courier New" w:hAnsi="Courier New"/>
          <w:sz w:val="18"/>
        </w:rPr>
        <w:t>n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valMacroF</w:t>
      </w:r>
      <w:r w:rsidRPr="00D03078">
        <w:rPr>
          <w:rFonts w:ascii="Courier New" w:eastAsia="Courier New" w:hAnsi="Courier New"/>
          <w:sz w:val="18"/>
          <w:lang w:val="ru-RU"/>
        </w:rPr>
        <w:t>1(</w:t>
      </w:r>
      <w:r>
        <w:rPr>
          <w:rFonts w:ascii="Courier New" w:eastAsia="Courier New" w:hAnsi="Courier New"/>
          <w:sz w:val="18"/>
        </w:rPr>
        <w:t>bestIdx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5) Подбор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: (</w:t>
      </w:r>
      <w:r>
        <w:rPr>
          <w:rFonts w:ascii="Courier New" w:eastAsia="Courier New" w:hAnsi="Courier New"/>
          <w:sz w:val="18"/>
        </w:rPr>
        <w:t>B</w:t>
      </w:r>
      <w:r w:rsidRPr="00D03078">
        <w:rPr>
          <w:rFonts w:ascii="Courier New" w:eastAsia="Courier New" w:hAnsi="Courier New"/>
          <w:sz w:val="18"/>
          <w:lang w:val="ru-RU"/>
        </w:rPr>
        <w:t>) 5-</w:t>
      </w:r>
      <w:r>
        <w:rPr>
          <w:rFonts w:ascii="Courier New" w:eastAsia="Courier New" w:hAnsi="Courier New"/>
          <w:sz w:val="18"/>
        </w:rPr>
        <w:t>fold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 на </w:t>
      </w:r>
      <w:r>
        <w:rPr>
          <w:rFonts w:ascii="Courier New" w:eastAsia="Courier New" w:hAnsi="Courier New"/>
          <w:sz w:val="18"/>
        </w:rPr>
        <w:t>TRAIN</w:t>
      </w:r>
      <w:r w:rsidRPr="00D03078">
        <w:rPr>
          <w:rFonts w:ascii="Courier New" w:eastAsia="Courier New" w:hAnsi="Courier New"/>
          <w:sz w:val="18"/>
          <w:lang w:val="ru-RU"/>
        </w:rPr>
        <w:t xml:space="preserve"> (честнее)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 Вычислим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fold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D03078">
        <w:rPr>
          <w:rFonts w:ascii="Courier New" w:eastAsia="Courier New" w:hAnsi="Courier New"/>
          <w:sz w:val="18"/>
          <w:lang w:val="ru-RU"/>
        </w:rPr>
        <w:t xml:space="preserve"> для каждого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и выберем минимум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kfoldLosses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zeros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size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 xml:space="preserve"> = 1:</w:t>
      </w:r>
      <w:r>
        <w:rPr>
          <w:rFonts w:ascii="Courier New" w:eastAsia="Courier New" w:hAnsi="Courier New"/>
          <w:sz w:val="18"/>
        </w:rPr>
        <w:t>numel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)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mdl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fitcknn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NumNeighbors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>), '</w:t>
      </w:r>
      <w:r>
        <w:rPr>
          <w:rFonts w:ascii="Courier New" w:eastAsia="Courier New" w:hAnsi="Courier New"/>
          <w:sz w:val="18"/>
        </w:rPr>
        <w:t>Distance</w:t>
      </w:r>
      <w:r w:rsidRPr="00D03078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euclidean</w:t>
      </w:r>
      <w:r w:rsidRPr="00D03078">
        <w:rPr>
          <w:rFonts w:ascii="Courier New" w:eastAsia="Courier New" w:hAnsi="Courier New"/>
          <w:sz w:val="18"/>
          <w:lang w:val="ru-RU"/>
        </w:rPr>
        <w:t>');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cvMdl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crossval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KFold</w:t>
      </w:r>
      <w:r w:rsidRPr="00D03078">
        <w:rPr>
          <w:rFonts w:ascii="Courier New" w:eastAsia="Courier New" w:hAnsi="Courier New"/>
          <w:sz w:val="18"/>
          <w:lang w:val="ru-RU"/>
        </w:rPr>
        <w:t>', 5);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kfoldLosses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 xml:space="preserve">) = </w:t>
      </w:r>
      <w:r>
        <w:rPr>
          <w:rFonts w:ascii="Courier New" w:eastAsia="Courier New" w:hAnsi="Courier New"/>
          <w:sz w:val="18"/>
        </w:rPr>
        <w:t>kfoldLoss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cvMdl</w:t>
      </w:r>
      <w:r w:rsidRPr="00D03078">
        <w:rPr>
          <w:rFonts w:ascii="Courier New" w:eastAsia="Courier New" w:hAnsi="Courier New"/>
          <w:sz w:val="18"/>
          <w:lang w:val="ru-RU"/>
        </w:rPr>
        <w:t xml:space="preserve">);    % 0-1 </w:t>
      </w:r>
      <w:r>
        <w:rPr>
          <w:rFonts w:ascii="Courier New" w:eastAsia="Courier New" w:hAnsi="Courier New"/>
          <w:sz w:val="18"/>
        </w:rPr>
        <w:t>loss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D03078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kfoldLosses</w:t>
      </w:r>
      <w:r w:rsidRPr="00D03078">
        <w:rPr>
          <w:rFonts w:ascii="Courier New" w:eastAsia="Courier New" w:hAnsi="Courier New"/>
          <w:sz w:val="18"/>
          <w:lang w:val="ru-RU"/>
        </w:rPr>
        <w:t>, '-</w:t>
      </w:r>
      <w:r>
        <w:rPr>
          <w:rFonts w:ascii="Courier New" w:eastAsia="Courier New" w:hAnsi="Courier New"/>
          <w:sz w:val="18"/>
        </w:rPr>
        <w:t>o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grid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xlabel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D03078">
        <w:rPr>
          <w:rFonts w:ascii="Courier New" w:eastAsia="Courier New" w:hAnsi="Courier New"/>
          <w:sz w:val="18"/>
          <w:lang w:val="ru-RU"/>
        </w:rPr>
        <w:t>('5-</w:t>
      </w:r>
      <w:r>
        <w:rPr>
          <w:rFonts w:ascii="Courier New" w:eastAsia="Courier New" w:hAnsi="Courier New"/>
          <w:sz w:val="18"/>
        </w:rPr>
        <w:t>fold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D03078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kNN</w:t>
      </w:r>
      <w:r w:rsidRPr="00D03078">
        <w:rPr>
          <w:rFonts w:ascii="Courier New" w:eastAsia="Courier New" w:hAnsi="Courier New"/>
          <w:sz w:val="18"/>
          <w:lang w:val="ru-RU"/>
        </w:rPr>
        <w:t>: 5-</w:t>
      </w:r>
      <w:r>
        <w:rPr>
          <w:rFonts w:ascii="Courier New" w:eastAsia="Courier New" w:hAnsi="Courier New"/>
          <w:sz w:val="18"/>
        </w:rPr>
        <w:t>fold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vs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');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bestIdx</w:t>
      </w:r>
      <w:r w:rsidRPr="00D03078">
        <w:rPr>
          <w:rFonts w:ascii="Courier New" w:eastAsia="Courier New" w:hAnsi="Courier New"/>
          <w:sz w:val="18"/>
          <w:lang w:val="ru-RU"/>
        </w:rPr>
        <w:t xml:space="preserve">2] = </w:t>
      </w:r>
      <w:r>
        <w:rPr>
          <w:rFonts w:ascii="Courier New" w:eastAsia="Courier New" w:hAnsi="Courier New"/>
          <w:sz w:val="18"/>
        </w:rPr>
        <w:t>min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kfoldLosses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kList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bestIdx</w:t>
      </w:r>
      <w:r w:rsidRPr="00D03078">
        <w:rPr>
          <w:rFonts w:ascii="Courier New" w:eastAsia="Courier New" w:hAnsi="Courier New"/>
          <w:sz w:val="18"/>
          <w:lang w:val="ru-RU"/>
        </w:rPr>
        <w:t>2);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Best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by</w:t>
      </w:r>
      <w:r w:rsidRPr="00D03078">
        <w:rPr>
          <w:rFonts w:ascii="Courier New" w:eastAsia="Courier New" w:hAnsi="Courier New"/>
          <w:sz w:val="18"/>
          <w:lang w:val="ru-RU"/>
        </w:rPr>
        <w:t xml:space="preserve"> 5-</w:t>
      </w:r>
      <w:r>
        <w:rPr>
          <w:rFonts w:ascii="Courier New" w:eastAsia="Courier New" w:hAnsi="Courier New"/>
          <w:sz w:val="18"/>
        </w:rPr>
        <w:t>fold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D03078">
        <w:rPr>
          <w:rFonts w:ascii="Courier New" w:eastAsia="Courier New" w:hAnsi="Courier New"/>
          <w:sz w:val="18"/>
          <w:lang w:val="ru-RU"/>
        </w:rPr>
        <w:t xml:space="preserve"> = %</w:t>
      </w:r>
      <w:r>
        <w:rPr>
          <w:rFonts w:ascii="Courier New" w:eastAsia="Courier New" w:hAnsi="Courier New"/>
          <w:sz w:val="18"/>
        </w:rPr>
        <w:t>d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Loss</w:t>
      </w:r>
      <w:r w:rsidRPr="00D03078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)\</w:t>
      </w:r>
      <w:r>
        <w:rPr>
          <w:rFonts w:ascii="Courier New" w:eastAsia="Courier New" w:hAnsi="Courier New"/>
          <w:sz w:val="18"/>
        </w:rPr>
        <w:t>n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kfoldLosses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bestIdx</w:t>
      </w:r>
      <w:r w:rsidRPr="00D03078">
        <w:rPr>
          <w:rFonts w:ascii="Courier New" w:eastAsia="Courier New" w:hAnsi="Courier New"/>
          <w:sz w:val="18"/>
          <w:lang w:val="ru-RU"/>
        </w:rPr>
        <w:t>2));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6) Финальная модель: обучаем на </w:t>
      </w:r>
      <w:r>
        <w:rPr>
          <w:rFonts w:ascii="Courier New" w:eastAsia="Courier New" w:hAnsi="Courier New"/>
          <w:sz w:val="18"/>
        </w:rPr>
        <w:t>Train</w:t>
      </w:r>
      <w:r w:rsidRPr="00D03078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t xml:space="preserve"> с выбранным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 Выберите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 xml:space="preserve"> (рекомендуется) или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cv</w:t>
      </w:r>
      <w:r w:rsidRPr="00D03078">
        <w:rPr>
          <w:rFonts w:ascii="Courier New" w:eastAsia="Courier New" w:hAnsi="Courier New"/>
          <w:sz w:val="18"/>
          <w:lang w:val="ru-RU"/>
        </w:rPr>
        <w:t>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XtrainAll</w:t>
      </w:r>
      <w:r w:rsidRPr="00D03078">
        <w:rPr>
          <w:rFonts w:ascii="Courier New" w:eastAsia="Courier New" w:hAnsi="Courier New"/>
          <w:sz w:val="18"/>
          <w:lang w:val="ru-RU"/>
        </w:rPr>
        <w:t xml:space="preserve"> = [</w:t>
      </w:r>
      <w:r>
        <w:rPr>
          <w:rFonts w:ascii="Courier New" w:eastAsia="Courier New" w:hAnsi="Courier New"/>
          <w:sz w:val="18"/>
        </w:rPr>
        <w:t>Xtr</w:t>
      </w:r>
      <w:r w:rsidRPr="00D03078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Xval</w:t>
      </w:r>
      <w:r w:rsidRPr="00D03078">
        <w:rPr>
          <w:rFonts w:ascii="Courier New" w:eastAsia="Courier New" w:hAnsi="Courier New"/>
          <w:sz w:val="18"/>
          <w:lang w:val="ru-RU"/>
        </w:rPr>
        <w:t>];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ytrainAll</w:t>
      </w:r>
      <w:r w:rsidRPr="00D03078">
        <w:rPr>
          <w:rFonts w:ascii="Courier New" w:eastAsia="Courier New" w:hAnsi="Courier New"/>
          <w:sz w:val="18"/>
          <w:lang w:val="ru-RU"/>
        </w:rPr>
        <w:t xml:space="preserve"> = [</w:t>
      </w:r>
      <w:r>
        <w:rPr>
          <w:rFonts w:ascii="Courier New" w:eastAsia="Courier New" w:hAnsi="Courier New"/>
          <w:sz w:val="18"/>
        </w:rPr>
        <w:t>ytr</w:t>
      </w:r>
      <w:r w:rsidRPr="00D03078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yval</w:t>
      </w:r>
      <w:r w:rsidRPr="00D03078">
        <w:rPr>
          <w:rFonts w:ascii="Courier New" w:eastAsia="Courier New" w:hAnsi="Courier New"/>
          <w:sz w:val="18"/>
          <w:lang w:val="ru-RU"/>
        </w:rPr>
        <w:t>];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lastRenderedPageBreak/>
        <w:br/>
        <w:t xml:space="preserve">% Нормализация должна быть пересчитана по </w:t>
      </w:r>
      <w:r>
        <w:rPr>
          <w:rFonts w:ascii="Courier New" w:eastAsia="Courier New" w:hAnsi="Courier New"/>
          <w:sz w:val="18"/>
        </w:rPr>
        <w:t>Train</w:t>
      </w:r>
      <w:r w:rsidRPr="00D03078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Val</w:t>
      </w:r>
      <w:r w:rsidRPr="00D03078">
        <w:rPr>
          <w:rFonts w:ascii="Courier New" w:eastAsia="Courier New" w:hAnsi="Courier New"/>
          <w:sz w:val="18"/>
          <w:lang w:val="ru-RU"/>
        </w:rPr>
        <w:t xml:space="preserve"> (опционально)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mean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XtrainAll</w:t>
      </w:r>
      <w:r w:rsidRPr="00D03078">
        <w:rPr>
          <w:rFonts w:ascii="Courier New" w:eastAsia="Courier New" w:hAnsi="Courier New"/>
          <w:sz w:val="18"/>
          <w:lang w:val="ru-RU"/>
        </w:rPr>
        <w:t>, 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std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XtrainAll</w:t>
      </w:r>
      <w:r w:rsidRPr="00D03078">
        <w:rPr>
          <w:rFonts w:ascii="Courier New" w:eastAsia="Courier New" w:hAnsi="Courier New"/>
          <w:sz w:val="18"/>
          <w:lang w:val="ru-RU"/>
        </w:rPr>
        <w:t xml:space="preserve">, 0, 1); 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2(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2==0) = 1;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XtrainAllN</w:t>
      </w:r>
      <w:r w:rsidRPr="00D03078">
        <w:rPr>
          <w:rFonts w:ascii="Courier New" w:eastAsia="Courier New" w:hAnsi="Courier New"/>
          <w:sz w:val="18"/>
          <w:lang w:val="ru-RU"/>
        </w:rPr>
        <w:t xml:space="preserve"> = (</w:t>
      </w:r>
      <w:r>
        <w:rPr>
          <w:rFonts w:ascii="Courier New" w:eastAsia="Courier New" w:hAnsi="Courier New"/>
          <w:sz w:val="18"/>
        </w:rPr>
        <w:t>XtrainAll</w:t>
      </w:r>
      <w:r w:rsidRPr="00D03078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2) ./ 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2;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XteN</w:t>
      </w:r>
      <w:r w:rsidRPr="00D03078">
        <w:rPr>
          <w:rFonts w:ascii="Courier New" w:eastAsia="Courier New" w:hAnsi="Courier New"/>
          <w:sz w:val="18"/>
          <w:lang w:val="ru-RU"/>
        </w:rPr>
        <w:t>2 = (</w:t>
      </w:r>
      <w:r>
        <w:rPr>
          <w:rFonts w:ascii="Courier New" w:eastAsia="Courier New" w:hAnsi="Courier New"/>
          <w:sz w:val="18"/>
        </w:rPr>
        <w:t>Xte</w:t>
      </w:r>
      <w:r w:rsidRPr="00D03078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mu</w:t>
      </w:r>
      <w:r w:rsidRPr="00D03078">
        <w:rPr>
          <w:rFonts w:ascii="Courier New" w:eastAsia="Courier New" w:hAnsi="Courier New"/>
          <w:sz w:val="18"/>
          <w:lang w:val="ru-RU"/>
        </w:rPr>
        <w:t xml:space="preserve">2) ./ </w:t>
      </w:r>
      <w:r>
        <w:rPr>
          <w:rFonts w:ascii="Courier New" w:eastAsia="Courier New" w:hAnsi="Courier New"/>
          <w:sz w:val="18"/>
        </w:rPr>
        <w:t>sigma</w:t>
      </w:r>
      <w:r w:rsidRPr="00D03078">
        <w:rPr>
          <w:rFonts w:ascii="Courier New" w:eastAsia="Courier New" w:hAnsi="Courier New"/>
          <w:sz w:val="18"/>
          <w:lang w:val="ru-RU"/>
        </w:rPr>
        <w:t>2;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mdlFinal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fitcknn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XtrainAllN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ytrainAll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NumNeighbors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Distance</w:t>
      </w:r>
      <w:r w:rsidRPr="00D03078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euclidean</w:t>
      </w:r>
      <w:r w:rsidRPr="00D03078">
        <w:rPr>
          <w:rFonts w:ascii="Courier New" w:eastAsia="Courier New" w:hAnsi="Courier New"/>
          <w:sz w:val="18"/>
          <w:lang w:val="ru-RU"/>
        </w:rPr>
        <w:t>');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7) Оценка на 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mdlFinal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XteN</w:t>
      </w:r>
      <w:r w:rsidRPr="00D03078">
        <w:rPr>
          <w:rFonts w:ascii="Courier New" w:eastAsia="Courier New" w:hAnsi="Courier New"/>
          <w:sz w:val="18"/>
          <w:lang w:val="ru-RU"/>
        </w:rPr>
        <w:t>2);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confusionmat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Confusion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 xml:space="preserve">):'); </w:t>
      </w:r>
      <w:r>
        <w:rPr>
          <w:rFonts w:ascii="Courier New" w:eastAsia="Courier New" w:hAnsi="Courier New"/>
          <w:sz w:val="18"/>
        </w:rPr>
        <w:t>disp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D03078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title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kNN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d</w:t>
      </w:r>
      <w:r w:rsidRPr="00D03078">
        <w:rPr>
          <w:rFonts w:ascii="Courier New" w:eastAsia="Courier New" w:hAnsi="Courier New"/>
          <w:sz w:val="18"/>
          <w:lang w:val="ru-RU"/>
        </w:rPr>
        <w:t xml:space="preserve">): </w:t>
      </w:r>
      <w:r>
        <w:rPr>
          <w:rFonts w:ascii="Courier New" w:eastAsia="Courier New" w:hAnsi="Courier New"/>
          <w:sz w:val="18"/>
        </w:rPr>
        <w:t>Confusion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 xml:space="preserve">)', </w:t>
      </w:r>
      <w:r>
        <w:rPr>
          <w:rFonts w:ascii="Courier New" w:eastAsia="Courier New" w:hAnsi="Courier New"/>
          <w:sz w:val="18"/>
        </w:rPr>
        <w:t>bestK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acc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mean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 xml:space="preserve"> == 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macroF</w:t>
      </w:r>
      <w:r w:rsidRPr="00D03078">
        <w:rPr>
          <w:rFonts w:ascii="Courier New" w:eastAsia="Courier New" w:hAnsi="Courier New"/>
          <w:sz w:val="18"/>
          <w:lang w:val="ru-RU"/>
        </w:rPr>
        <w:t>1(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Accuracy</w:t>
      </w:r>
      <w:r w:rsidRPr="00D03078">
        <w:rPr>
          <w:rFonts w:ascii="Courier New" w:eastAsia="Courier New" w:hAnsi="Courier New"/>
          <w:sz w:val="18"/>
          <w:lang w:val="ru-RU"/>
        </w:rPr>
        <w:t xml:space="preserve"> = %.3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 = %.3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acc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>%% 8) Анализ ошибок: какие объекты классифицированы неверно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wrongIdx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find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 xml:space="preserve"> ~= 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Misclassified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samples</w:t>
      </w:r>
      <w:r w:rsidRPr="00D03078">
        <w:rPr>
          <w:rFonts w:ascii="Courier New" w:eastAsia="Courier New" w:hAnsi="Courier New"/>
          <w:sz w:val="18"/>
          <w:lang w:val="ru-RU"/>
        </w:rPr>
        <w:t>: %</w:t>
      </w:r>
      <w:r>
        <w:rPr>
          <w:rFonts w:ascii="Courier New" w:eastAsia="Courier New" w:hAnsi="Courier New"/>
          <w:sz w:val="18"/>
        </w:rPr>
        <w:t>d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of</w:t>
      </w:r>
      <w:r w:rsidRPr="00D03078">
        <w:rPr>
          <w:rFonts w:ascii="Courier New" w:eastAsia="Courier New" w:hAnsi="Courier New"/>
          <w:sz w:val="18"/>
          <w:lang w:val="ru-RU"/>
        </w:rPr>
        <w:t xml:space="preserve"> %</w:t>
      </w:r>
      <w:r>
        <w:rPr>
          <w:rFonts w:ascii="Courier New" w:eastAsia="Courier New" w:hAnsi="Courier New"/>
          <w:sz w:val="18"/>
        </w:rPr>
        <w:t>d</w:t>
      </w:r>
      <w:r w:rsidRPr="00D03078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numel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wrongIdx</w:t>
      </w:r>
      <w:r w:rsidRPr="00D03078">
        <w:rPr>
          <w:rFonts w:ascii="Courier New" w:eastAsia="Courier New" w:hAnsi="Courier New"/>
          <w:sz w:val="18"/>
          <w:lang w:val="ru-RU"/>
        </w:rPr>
        <w:t xml:space="preserve">), </w:t>
      </w:r>
      <w:r>
        <w:rPr>
          <w:rFonts w:ascii="Courier New" w:eastAsia="Courier New" w:hAnsi="Courier New"/>
          <w:sz w:val="18"/>
        </w:rPr>
        <w:t>numel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>% Показать 5 первых ошибок: истинный класс, предсказанный класс, признаки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nShow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min</w:t>
      </w:r>
      <w:r w:rsidRPr="00D03078">
        <w:rPr>
          <w:rFonts w:ascii="Courier New" w:eastAsia="Courier New" w:hAnsi="Courier New"/>
          <w:sz w:val="18"/>
          <w:lang w:val="ru-RU"/>
        </w:rPr>
        <w:t xml:space="preserve">(5, </w:t>
      </w:r>
      <w:r>
        <w:rPr>
          <w:rFonts w:ascii="Courier New" w:eastAsia="Courier New" w:hAnsi="Courier New"/>
          <w:sz w:val="18"/>
        </w:rPr>
        <w:t>numel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wrongIdx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D03078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First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misclassifications</w:t>
      </w:r>
      <w:r w:rsidRPr="00D03078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index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TEST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set</w:t>
      </w:r>
      <w:r w:rsidRPr="00D03078">
        <w:rPr>
          <w:rFonts w:ascii="Courier New" w:eastAsia="Courier New" w:hAnsi="Courier New"/>
          <w:sz w:val="18"/>
          <w:lang w:val="ru-RU"/>
        </w:rPr>
        <w:t>):');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 xml:space="preserve"> = 1:</w:t>
      </w:r>
      <w:r>
        <w:rPr>
          <w:rFonts w:ascii="Courier New" w:eastAsia="Courier New" w:hAnsi="Courier New"/>
          <w:sz w:val="18"/>
        </w:rPr>
        <w:t>nShow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ii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wrongIdx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fprintf</w:t>
      </w:r>
      <w:r w:rsidRPr="00D03078">
        <w:rPr>
          <w:rFonts w:ascii="Courier New" w:eastAsia="Courier New" w:hAnsi="Courier New"/>
          <w:sz w:val="18"/>
          <w:lang w:val="ru-RU"/>
        </w:rPr>
        <w:t>('#%</w:t>
      </w:r>
      <w:r>
        <w:rPr>
          <w:rFonts w:ascii="Courier New" w:eastAsia="Courier New" w:hAnsi="Courier New"/>
          <w:sz w:val="18"/>
        </w:rPr>
        <w:t>d</w:t>
      </w:r>
      <w:r w:rsidRPr="00D03078">
        <w:rPr>
          <w:rFonts w:ascii="Courier New" w:eastAsia="Courier New" w:hAnsi="Courier New"/>
          <w:sz w:val="18"/>
          <w:lang w:val="ru-RU"/>
        </w:rPr>
        <w:t xml:space="preserve">  </w:t>
      </w:r>
      <w:r>
        <w:rPr>
          <w:rFonts w:ascii="Courier New" w:eastAsia="Courier New" w:hAnsi="Courier New"/>
          <w:sz w:val="18"/>
        </w:rPr>
        <w:t>true</w:t>
      </w:r>
      <w:r w:rsidRPr="00D03078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s</w:t>
      </w:r>
      <w:r w:rsidRPr="00D03078">
        <w:rPr>
          <w:rFonts w:ascii="Courier New" w:eastAsia="Courier New" w:hAnsi="Courier New"/>
          <w:sz w:val="18"/>
          <w:lang w:val="ru-RU"/>
        </w:rPr>
        <w:t xml:space="preserve">  </w:t>
      </w:r>
      <w:r>
        <w:rPr>
          <w:rFonts w:ascii="Courier New" w:eastAsia="Courier New" w:hAnsi="Courier New"/>
          <w:sz w:val="18"/>
        </w:rPr>
        <w:t>pred</w:t>
      </w:r>
      <w:r w:rsidRPr="00D03078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s</w:t>
      </w:r>
      <w:r w:rsidRPr="00D03078">
        <w:rPr>
          <w:rFonts w:ascii="Courier New" w:eastAsia="Courier New" w:hAnsi="Courier New"/>
          <w:sz w:val="18"/>
          <w:lang w:val="ru-RU"/>
        </w:rPr>
        <w:t xml:space="preserve">  </w:t>
      </w:r>
      <w:r>
        <w:rPr>
          <w:rFonts w:ascii="Courier New" w:eastAsia="Courier New" w:hAnsi="Courier New"/>
          <w:sz w:val="18"/>
        </w:rPr>
        <w:t>X</w:t>
      </w:r>
      <w:r w:rsidRPr="00D03078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s</w:t>
      </w:r>
      <w:r w:rsidRPr="00D03078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03078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ii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string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ii</w:t>
      </w:r>
      <w:r w:rsidRPr="00D03078">
        <w:rPr>
          <w:rFonts w:ascii="Courier New" w:eastAsia="Courier New" w:hAnsi="Courier New"/>
          <w:sz w:val="18"/>
          <w:lang w:val="ru-RU"/>
        </w:rPr>
        <w:t xml:space="preserve">)), </w:t>
      </w:r>
      <w:r>
        <w:rPr>
          <w:rFonts w:ascii="Courier New" w:eastAsia="Courier New" w:hAnsi="Courier New"/>
          <w:sz w:val="18"/>
        </w:rPr>
        <w:t>string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yhatTe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ii</w:t>
      </w:r>
      <w:r w:rsidRPr="00D03078">
        <w:rPr>
          <w:rFonts w:ascii="Courier New" w:eastAsia="Courier New" w:hAnsi="Courier New"/>
          <w:sz w:val="18"/>
          <w:lang w:val="ru-RU"/>
        </w:rPr>
        <w:t xml:space="preserve">)), </w:t>
      </w:r>
      <w:r>
        <w:rPr>
          <w:rFonts w:ascii="Courier New" w:eastAsia="Courier New" w:hAnsi="Courier New"/>
          <w:sz w:val="18"/>
        </w:rPr>
        <w:t>mat</w:t>
      </w:r>
      <w:r w:rsidRPr="00D03078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str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Xte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ii</w:t>
      </w:r>
      <w:r w:rsidRPr="00D03078">
        <w:rPr>
          <w:rFonts w:ascii="Courier New" w:eastAsia="Courier New" w:hAnsi="Courier New"/>
          <w:sz w:val="18"/>
          <w:lang w:val="ru-RU"/>
        </w:rPr>
        <w:t>,:),3));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03078">
        <w:rPr>
          <w:rFonts w:ascii="Courier New" w:eastAsia="Courier New" w:hAnsi="Courier New"/>
          <w:sz w:val="18"/>
          <w:lang w:val="ru-RU"/>
        </w:rPr>
        <w:br/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%% ===== Вспомогательная функция: </w:t>
      </w:r>
      <w:r>
        <w:rPr>
          <w:rFonts w:ascii="Courier New" w:eastAsia="Courier New" w:hAnsi="Courier New"/>
          <w:sz w:val="18"/>
        </w:rPr>
        <w:t>Macro</w:t>
      </w:r>
      <w:r w:rsidRPr="00D03078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 =====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function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mf</w:t>
      </w:r>
      <w:r w:rsidRPr="00D03078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macroF</w:t>
      </w:r>
      <w:r w:rsidRPr="00D03078">
        <w:rPr>
          <w:rFonts w:ascii="Courier New" w:eastAsia="Courier New" w:hAnsi="Courier New"/>
          <w:sz w:val="18"/>
          <w:lang w:val="ru-RU"/>
        </w:rPr>
        <w:t>1(</w:t>
      </w:r>
      <w:r>
        <w:rPr>
          <w:rFonts w:ascii="Courier New" w:eastAsia="Courier New" w:hAnsi="Courier New"/>
          <w:sz w:val="18"/>
        </w:rPr>
        <w:t>yTrue</w:t>
      </w:r>
      <w:r w:rsidRPr="00D03078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yPred</w:t>
      </w:r>
      <w:r w:rsidRPr="00D03078">
        <w:rPr>
          <w:rFonts w:ascii="Courier New" w:eastAsia="Courier New" w:hAnsi="Courier New"/>
          <w:sz w:val="18"/>
          <w:lang w:val="ru-RU"/>
        </w:rPr>
        <w:t>)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classes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categories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numel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classes</w:t>
      </w:r>
      <w:r w:rsidRPr="00D03078">
        <w:rPr>
          <w:rFonts w:ascii="Courier New" w:eastAsia="Courier New" w:hAnsi="Courier New"/>
          <w:sz w:val="18"/>
          <w:lang w:val="ru-RU"/>
        </w:rPr>
        <w:t>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</w:t>
      </w:r>
      <w:r>
        <w:rPr>
          <w:rFonts w:ascii="Courier New" w:eastAsia="Courier New" w:hAnsi="Courier New"/>
          <w:sz w:val="18"/>
        </w:rPr>
        <w:t>s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nan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,1);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D03078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 xml:space="preserve"> = 1: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classes</w:t>
      </w:r>
      <w:r w:rsidRPr="00D03078">
        <w:rPr>
          <w:rFonts w:ascii="Courier New" w:eastAsia="Courier New" w:hAnsi="Courier New"/>
          <w:sz w:val="18"/>
          <w:lang w:val="ru-RU"/>
        </w:rPr>
        <w:t>{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});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TP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03078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03078">
        <w:rPr>
          <w:rFonts w:ascii="Courier New" w:eastAsia="Courier New" w:hAnsi="Courier New"/>
          <w:sz w:val="18"/>
          <w:lang w:val="ru-RU"/>
        </w:rPr>
        <w:t>==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>) &amp; (</w:t>
      </w:r>
      <w:r>
        <w:rPr>
          <w:rFonts w:ascii="Courier New" w:eastAsia="Courier New" w:hAnsi="Courier New"/>
          <w:sz w:val="18"/>
        </w:rPr>
        <w:t>yPred</w:t>
      </w:r>
      <w:r w:rsidRPr="00D03078">
        <w:rPr>
          <w:rFonts w:ascii="Courier New" w:eastAsia="Courier New" w:hAnsi="Courier New"/>
          <w:sz w:val="18"/>
          <w:lang w:val="ru-RU"/>
        </w:rPr>
        <w:t>==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FP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03078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03078">
        <w:rPr>
          <w:rFonts w:ascii="Courier New" w:eastAsia="Courier New" w:hAnsi="Courier New"/>
          <w:sz w:val="18"/>
          <w:lang w:val="ru-RU"/>
        </w:rPr>
        <w:t>~=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>) &amp; (</w:t>
      </w:r>
      <w:r>
        <w:rPr>
          <w:rFonts w:ascii="Courier New" w:eastAsia="Courier New" w:hAnsi="Courier New"/>
          <w:sz w:val="18"/>
        </w:rPr>
        <w:t>yPred</w:t>
      </w:r>
      <w:r w:rsidRPr="00D03078">
        <w:rPr>
          <w:rFonts w:ascii="Courier New" w:eastAsia="Courier New" w:hAnsi="Courier New"/>
          <w:sz w:val="18"/>
          <w:lang w:val="ru-RU"/>
        </w:rPr>
        <w:t>==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FN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03078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03078">
        <w:rPr>
          <w:rFonts w:ascii="Courier New" w:eastAsia="Courier New" w:hAnsi="Courier New"/>
          <w:sz w:val="18"/>
          <w:lang w:val="ru-RU"/>
        </w:rPr>
        <w:t>==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>) &amp; (</w:t>
      </w:r>
      <w:r>
        <w:rPr>
          <w:rFonts w:ascii="Courier New" w:eastAsia="Courier New" w:hAnsi="Courier New"/>
          <w:sz w:val="18"/>
        </w:rPr>
        <w:t>yPred</w:t>
      </w:r>
      <w:r w:rsidRPr="00D03078">
        <w:rPr>
          <w:rFonts w:ascii="Courier New" w:eastAsia="Courier New" w:hAnsi="Courier New"/>
          <w:sz w:val="18"/>
          <w:lang w:val="ru-RU"/>
        </w:rPr>
        <w:t>~=</w:t>
      </w:r>
      <w:r>
        <w:rPr>
          <w:rFonts w:ascii="Courier New" w:eastAsia="Courier New" w:hAnsi="Courier New"/>
          <w:sz w:val="18"/>
        </w:rPr>
        <w:t>c</w:t>
      </w:r>
      <w:r w:rsidRPr="00D03078">
        <w:rPr>
          <w:rFonts w:ascii="Courier New" w:eastAsia="Courier New" w:hAnsi="Courier New"/>
          <w:sz w:val="18"/>
          <w:lang w:val="ru-RU"/>
        </w:rPr>
        <w:t>));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prec</w:t>
      </w:r>
      <w:r w:rsidRPr="00D03078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TP</w:t>
      </w:r>
      <w:r w:rsidRPr="00D03078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D03078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FP</w:t>
      </w:r>
      <w:r w:rsidRPr="00D03078">
        <w:rPr>
          <w:rFonts w:ascii="Courier New" w:eastAsia="Courier New" w:hAnsi="Courier New"/>
          <w:sz w:val="18"/>
          <w:lang w:val="ru-RU"/>
        </w:rPr>
        <w:t>, 1);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rec</w:t>
      </w:r>
      <w:r w:rsidRPr="00D03078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TP</w:t>
      </w:r>
      <w:r w:rsidRPr="00D03078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D03078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FN</w:t>
      </w:r>
      <w:r w:rsidRPr="00D03078">
        <w:rPr>
          <w:rFonts w:ascii="Courier New" w:eastAsia="Courier New" w:hAnsi="Courier New"/>
          <w:sz w:val="18"/>
          <w:lang w:val="ru-RU"/>
        </w:rPr>
        <w:t>, 1);</w:t>
      </w:r>
      <w:r w:rsidRPr="00D03078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</w:t>
      </w:r>
      <w:r>
        <w:rPr>
          <w:rFonts w:ascii="Courier New" w:eastAsia="Courier New" w:hAnsi="Courier New"/>
          <w:sz w:val="18"/>
        </w:rPr>
        <w:t>s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k</w:t>
      </w:r>
      <w:r w:rsidRPr="00D03078">
        <w:rPr>
          <w:rFonts w:ascii="Courier New" w:eastAsia="Courier New" w:hAnsi="Courier New"/>
          <w:sz w:val="18"/>
          <w:lang w:val="ru-RU"/>
        </w:rPr>
        <w:t>) = 2*</w:t>
      </w:r>
      <w:r>
        <w:rPr>
          <w:rFonts w:ascii="Courier New" w:eastAsia="Courier New" w:hAnsi="Courier New"/>
          <w:sz w:val="18"/>
        </w:rPr>
        <w:t>prec</w:t>
      </w:r>
      <w:r w:rsidRPr="00D03078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rec</w:t>
      </w:r>
      <w:r w:rsidRPr="00D03078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prec</w:t>
      </w:r>
      <w:r w:rsidRPr="00D03078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rec</w:t>
      </w:r>
      <w:r w:rsidRPr="00D03078">
        <w:rPr>
          <w:rFonts w:ascii="Courier New" w:eastAsia="Courier New" w:hAnsi="Courier New"/>
          <w:sz w:val="18"/>
          <w:lang w:val="ru-RU"/>
        </w:rPr>
        <w:t>, 1</w:t>
      </w:r>
      <w:r>
        <w:rPr>
          <w:rFonts w:ascii="Courier New" w:eastAsia="Courier New" w:hAnsi="Courier New"/>
          <w:sz w:val="18"/>
        </w:rPr>
        <w:t>e</w:t>
      </w:r>
      <w:r w:rsidRPr="00D03078">
        <w:rPr>
          <w:rFonts w:ascii="Courier New" w:eastAsia="Courier New" w:hAnsi="Courier New"/>
          <w:sz w:val="18"/>
          <w:lang w:val="ru-RU"/>
        </w:rPr>
        <w:t>-12);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mf</w:t>
      </w:r>
      <w:r w:rsidRPr="00D03078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mean</w:t>
      </w:r>
      <w:r w:rsidRPr="00D03078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f</w:t>
      </w:r>
      <w:r w:rsidRPr="00D03078">
        <w:rPr>
          <w:rFonts w:ascii="Courier New" w:eastAsia="Courier New" w:hAnsi="Courier New"/>
          <w:sz w:val="18"/>
          <w:lang w:val="ru-RU"/>
        </w:rPr>
        <w:t>1</w:t>
      </w:r>
      <w:r>
        <w:rPr>
          <w:rFonts w:ascii="Courier New" w:eastAsia="Courier New" w:hAnsi="Courier New"/>
          <w:sz w:val="18"/>
        </w:rPr>
        <w:t>s</w:t>
      </w:r>
      <w:r w:rsidRPr="00D03078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omitnan</w:t>
      </w:r>
      <w:r w:rsidRPr="00D03078">
        <w:rPr>
          <w:rFonts w:ascii="Courier New" w:eastAsia="Courier New" w:hAnsi="Courier New"/>
          <w:sz w:val="18"/>
          <w:lang w:val="ru-RU"/>
        </w:rPr>
        <w:t>');</w:t>
      </w:r>
      <w:r w:rsidRPr="00D03078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03078">
        <w:rPr>
          <w:rFonts w:ascii="Courier New" w:eastAsia="Courier New" w:hAnsi="Courier New"/>
          <w:sz w:val="18"/>
          <w:lang w:val="ru-RU"/>
        </w:rPr>
        <w:br/>
      </w:r>
    </w:p>
    <w:p w:rsidR="00165E45" w:rsidRPr="00D03078" w:rsidRDefault="00000000">
      <w:pPr>
        <w:pStyle w:val="21"/>
        <w:rPr>
          <w:lang w:val="ru-RU"/>
        </w:rPr>
      </w:pPr>
      <w:r w:rsidRPr="00D03078">
        <w:rPr>
          <w:lang w:val="ru-RU"/>
        </w:rPr>
        <w:lastRenderedPageBreak/>
        <w:t>Примечания и подсказки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• При больших размерностях </w:t>
      </w:r>
      <w:r>
        <w:t>kNN</w:t>
      </w:r>
      <w:r w:rsidRPr="00D03078">
        <w:rPr>
          <w:lang w:val="ru-RU"/>
        </w:rPr>
        <w:t xml:space="preserve"> чувствителен к “проклятию размерности”: попробуйте </w:t>
      </w:r>
      <w:r>
        <w:t>PCA</w:t>
      </w:r>
      <w:r w:rsidRPr="00D03078">
        <w:rPr>
          <w:lang w:val="ru-RU"/>
        </w:rPr>
        <w:t xml:space="preserve"> перед </w:t>
      </w:r>
      <w:r>
        <w:t>kNN</w:t>
      </w:r>
      <w:r w:rsidRPr="00D03078">
        <w:rPr>
          <w:lang w:val="ru-RU"/>
        </w:rPr>
        <w:t xml:space="preserve"> (бонус).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• Попробуйте </w:t>
      </w:r>
      <w:r>
        <w:t>weighted</w:t>
      </w:r>
      <w:r w:rsidRPr="00D03078">
        <w:rPr>
          <w:lang w:val="ru-RU"/>
        </w:rPr>
        <w:t xml:space="preserve"> </w:t>
      </w:r>
      <w:r>
        <w:t>kNN</w:t>
      </w:r>
      <w:r w:rsidRPr="00D03078">
        <w:rPr>
          <w:lang w:val="ru-RU"/>
        </w:rPr>
        <w:t xml:space="preserve">: </w:t>
      </w:r>
      <w:proofErr w:type="gramStart"/>
      <w:r>
        <w:t>fitcknn</w:t>
      </w:r>
      <w:r w:rsidRPr="00D03078">
        <w:rPr>
          <w:lang w:val="ru-RU"/>
        </w:rPr>
        <w:t>(</w:t>
      </w:r>
      <w:proofErr w:type="gramEnd"/>
      <w:r w:rsidRPr="00D03078">
        <w:rPr>
          <w:lang w:val="ru-RU"/>
        </w:rPr>
        <w:t>..., "</w:t>
      </w:r>
      <w:r>
        <w:t>DistanceWeight</w:t>
      </w:r>
      <w:r w:rsidRPr="00D03078">
        <w:rPr>
          <w:lang w:val="ru-RU"/>
        </w:rPr>
        <w:t>","</w:t>
      </w:r>
      <w:r>
        <w:t>inverse</w:t>
      </w:r>
      <w:r w:rsidRPr="00D03078">
        <w:rPr>
          <w:lang w:val="ru-RU"/>
        </w:rPr>
        <w:t>") и сравните.</w:t>
      </w:r>
    </w:p>
    <w:p w:rsidR="00165E45" w:rsidRPr="00D03078" w:rsidRDefault="00000000">
      <w:pPr>
        <w:rPr>
          <w:lang w:val="ru-RU"/>
        </w:rPr>
      </w:pPr>
      <w:r w:rsidRPr="00D03078">
        <w:rPr>
          <w:lang w:val="ru-RU"/>
        </w:rPr>
        <w:t xml:space="preserve">• В отчёте обязательно укажите: выбранное </w:t>
      </w:r>
      <w:r>
        <w:t>k</w:t>
      </w:r>
      <w:r w:rsidRPr="00D03078">
        <w:rPr>
          <w:lang w:val="ru-RU"/>
        </w:rPr>
        <w:t xml:space="preserve">, график качества </w:t>
      </w:r>
      <w:r>
        <w:t>vs</w:t>
      </w:r>
      <w:r w:rsidRPr="00D03078">
        <w:rPr>
          <w:lang w:val="ru-RU"/>
        </w:rPr>
        <w:t xml:space="preserve"> </w:t>
      </w:r>
      <w:r>
        <w:t>k</w:t>
      </w:r>
      <w:r w:rsidRPr="00D03078">
        <w:rPr>
          <w:lang w:val="ru-RU"/>
        </w:rPr>
        <w:t>, какие классы путаются чаще всего.</w:t>
      </w:r>
    </w:p>
    <w:sectPr w:rsidR="00165E45" w:rsidRPr="00D030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643343">
    <w:abstractNumId w:val="8"/>
  </w:num>
  <w:num w:numId="2" w16cid:durableId="1165392896">
    <w:abstractNumId w:val="6"/>
  </w:num>
  <w:num w:numId="3" w16cid:durableId="894778918">
    <w:abstractNumId w:val="5"/>
  </w:num>
  <w:num w:numId="4" w16cid:durableId="758600504">
    <w:abstractNumId w:val="4"/>
  </w:num>
  <w:num w:numId="5" w16cid:durableId="2023973541">
    <w:abstractNumId w:val="7"/>
  </w:num>
  <w:num w:numId="6" w16cid:durableId="12996025">
    <w:abstractNumId w:val="3"/>
  </w:num>
  <w:num w:numId="7" w16cid:durableId="621108786">
    <w:abstractNumId w:val="2"/>
  </w:num>
  <w:num w:numId="8" w16cid:durableId="298537556">
    <w:abstractNumId w:val="1"/>
  </w:num>
  <w:num w:numId="9" w16cid:durableId="18987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165E45"/>
    <w:rsid w:val="0029639D"/>
    <w:rsid w:val="00326F90"/>
    <w:rsid w:val="00794A8C"/>
    <w:rsid w:val="00AA1D8D"/>
    <w:rsid w:val="00B47730"/>
    <w:rsid w:val="00CB0664"/>
    <w:rsid w:val="00D030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2026-01-10T15:43:00Z</dcterms:created>
  <dcterms:modified xsi:type="dcterms:W3CDTF">2026-01-10T15:43:00Z</dcterms:modified>
  <cp:category/>
</cp:coreProperties>
</file>